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191E6" w14:textId="77777777" w:rsidR="00C35A7F" w:rsidRDefault="00C35A7F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  <w:bookmarkStart w:id="0" w:name="_GoBack"/>
      <w:bookmarkEnd w:id="0"/>
    </w:p>
    <w:p w14:paraId="0953D4A4" w14:textId="77777777" w:rsidR="00C35A7F" w:rsidRDefault="00C35A7F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057CC5A9" w14:textId="5416CA18" w:rsidR="00157C7E" w:rsidRPr="00157C7E" w:rsidRDefault="00157C7E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  <w:r w:rsidRPr="00157C7E">
        <w:rPr>
          <w:rFonts w:asciiTheme="minorHAnsi" w:eastAsia="Calibri" w:hAnsiTheme="minorHAnsi" w:cstheme="minorHAnsi"/>
          <w:b/>
          <w:color w:val="000000"/>
        </w:rPr>
        <w:tab/>
        <w:t>Załącznik nr 4 do Umowy Uczestnictwa  w projekcie</w:t>
      </w:r>
    </w:p>
    <w:p w14:paraId="6DDA123D" w14:textId="77777777" w:rsidR="00157C7E" w:rsidRPr="00157C7E" w:rsidRDefault="00157C7E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69B7EF41" w14:textId="77777777" w:rsidR="00157C7E" w:rsidRPr="00157C7E" w:rsidRDefault="00157C7E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6C4CC248" w14:textId="77777777" w:rsidR="00157C7E" w:rsidRDefault="00157C7E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5FFDE656" w14:textId="77777777" w:rsidR="00C35A7F" w:rsidRPr="00157C7E" w:rsidRDefault="00C35A7F" w:rsidP="00157C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rPr>
          <w:rFonts w:asciiTheme="minorHAnsi" w:eastAsia="Calibri" w:hAnsiTheme="minorHAnsi" w:cstheme="minorHAnsi"/>
          <w:b/>
          <w:color w:val="000000"/>
        </w:rPr>
      </w:pPr>
    </w:p>
    <w:p w14:paraId="14471DFB" w14:textId="77777777" w:rsidR="00157C7E" w:rsidRPr="00157C7E" w:rsidRDefault="00157C7E" w:rsidP="00157C7E">
      <w:pPr>
        <w:rPr>
          <w:rFonts w:asciiTheme="minorHAnsi" w:hAnsiTheme="minorHAnsi" w:cstheme="minorHAnsi"/>
          <w:b/>
        </w:rPr>
      </w:pPr>
    </w:p>
    <w:p w14:paraId="0755EF9E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</w:rPr>
      </w:pPr>
      <w:r w:rsidRPr="00157C7E">
        <w:rPr>
          <w:rFonts w:asciiTheme="minorHAnsi" w:hAnsiTheme="minorHAnsi" w:cstheme="minorHAnsi"/>
        </w:rPr>
        <w:t>_____________________</w:t>
      </w:r>
    </w:p>
    <w:p w14:paraId="06D6342D" w14:textId="77777777" w:rsidR="00157C7E" w:rsidRPr="00157C7E" w:rsidRDefault="00157C7E" w:rsidP="00157C7E">
      <w:pPr>
        <w:pStyle w:val="Default"/>
        <w:numPr>
          <w:ilvl w:val="0"/>
          <w:numId w:val="25"/>
        </w:numPr>
        <w:ind w:left="540"/>
        <w:rPr>
          <w:rFonts w:asciiTheme="minorHAnsi" w:hAnsiTheme="minorHAnsi" w:cstheme="minorHAnsi"/>
          <w:i/>
        </w:rPr>
      </w:pPr>
      <w:r w:rsidRPr="00157C7E">
        <w:rPr>
          <w:rFonts w:asciiTheme="minorHAnsi" w:hAnsiTheme="minorHAnsi" w:cstheme="minorHAnsi"/>
          <w:i/>
        </w:rPr>
        <w:t>(pieczęć  firmowa)</w:t>
      </w:r>
    </w:p>
    <w:p w14:paraId="629C6987" w14:textId="77777777" w:rsidR="00157C7E" w:rsidRPr="00157C7E" w:rsidRDefault="00157C7E" w:rsidP="00157C7E">
      <w:pPr>
        <w:pStyle w:val="Default"/>
        <w:rPr>
          <w:rFonts w:asciiTheme="minorHAnsi" w:hAnsiTheme="minorHAnsi" w:cstheme="minorHAnsi"/>
          <w:i/>
        </w:rPr>
      </w:pPr>
    </w:p>
    <w:p w14:paraId="25894F50" w14:textId="77777777" w:rsidR="00157C7E" w:rsidRPr="00157C7E" w:rsidRDefault="00157C7E" w:rsidP="00157C7E">
      <w:pPr>
        <w:pStyle w:val="Default"/>
        <w:rPr>
          <w:rFonts w:asciiTheme="minorHAnsi" w:hAnsiTheme="minorHAnsi" w:cstheme="minorHAnsi"/>
          <w:i/>
        </w:rPr>
      </w:pPr>
    </w:p>
    <w:p w14:paraId="1FB47FCA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</w:rPr>
      </w:pPr>
    </w:p>
    <w:p w14:paraId="6A97260C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b/>
        </w:rPr>
      </w:pPr>
    </w:p>
    <w:p w14:paraId="439B8701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  <w:b/>
        </w:rPr>
      </w:pPr>
    </w:p>
    <w:p w14:paraId="409719BD" w14:textId="77777777" w:rsidR="00157C7E" w:rsidRPr="00157C7E" w:rsidRDefault="00157C7E" w:rsidP="00157C7E">
      <w:pPr>
        <w:pStyle w:val="Default"/>
        <w:numPr>
          <w:ilvl w:val="0"/>
          <w:numId w:val="25"/>
        </w:numPr>
        <w:jc w:val="center"/>
        <w:rPr>
          <w:rFonts w:asciiTheme="minorHAnsi" w:hAnsiTheme="minorHAnsi" w:cstheme="minorHAnsi"/>
          <w:b/>
        </w:rPr>
      </w:pPr>
      <w:r w:rsidRPr="00157C7E">
        <w:rPr>
          <w:rFonts w:asciiTheme="minorHAnsi" w:hAnsiTheme="minorHAnsi" w:cstheme="minorHAnsi"/>
          <w:b/>
        </w:rPr>
        <w:t>OŚWIADCZENIE</w:t>
      </w:r>
    </w:p>
    <w:p w14:paraId="7FC34278" w14:textId="77777777" w:rsidR="00157C7E" w:rsidRPr="00157C7E" w:rsidRDefault="00157C7E" w:rsidP="00157C7E">
      <w:pPr>
        <w:pStyle w:val="Default"/>
        <w:numPr>
          <w:ilvl w:val="0"/>
          <w:numId w:val="25"/>
        </w:numPr>
        <w:rPr>
          <w:rFonts w:asciiTheme="minorHAnsi" w:hAnsiTheme="minorHAnsi" w:cstheme="minorHAnsi"/>
        </w:rPr>
      </w:pPr>
    </w:p>
    <w:p w14:paraId="00D9FB7F" w14:textId="77777777" w:rsidR="00157C7E" w:rsidRPr="00157C7E" w:rsidRDefault="00157C7E" w:rsidP="00157C7E">
      <w:pPr>
        <w:pStyle w:val="Default"/>
        <w:tabs>
          <w:tab w:val="left" w:pos="2565"/>
        </w:tabs>
        <w:rPr>
          <w:rFonts w:asciiTheme="minorHAnsi" w:hAnsiTheme="minorHAnsi" w:cstheme="minorHAnsi"/>
        </w:rPr>
      </w:pPr>
      <w:r w:rsidRPr="00157C7E">
        <w:rPr>
          <w:rFonts w:asciiTheme="minorHAnsi" w:hAnsiTheme="minorHAnsi" w:cstheme="minorHAnsi"/>
        </w:rPr>
        <w:tab/>
      </w:r>
    </w:p>
    <w:p w14:paraId="4591DB07" w14:textId="77777777" w:rsidR="00157C7E" w:rsidRPr="00157C7E" w:rsidRDefault="00157C7E" w:rsidP="00157C7E">
      <w:pPr>
        <w:pStyle w:val="Default"/>
        <w:rPr>
          <w:rFonts w:asciiTheme="minorHAnsi" w:hAnsiTheme="minorHAnsi" w:cstheme="minorHAnsi"/>
        </w:rPr>
      </w:pPr>
    </w:p>
    <w:p w14:paraId="078C759D" w14:textId="5374C4A3" w:rsidR="00157C7E" w:rsidRPr="00157C7E" w:rsidRDefault="00157C7E" w:rsidP="00157C7E">
      <w:pPr>
        <w:pStyle w:val="Default"/>
        <w:rPr>
          <w:rFonts w:asciiTheme="minorHAnsi" w:hAnsiTheme="minorHAnsi" w:cstheme="minorHAnsi"/>
        </w:rPr>
      </w:pPr>
      <w:r w:rsidRPr="00157C7E">
        <w:rPr>
          <w:rFonts w:asciiTheme="minorHAnsi" w:hAnsiTheme="minorHAnsi" w:cstheme="minorHAnsi"/>
        </w:rPr>
        <w:t xml:space="preserve">Wnioskując o przyznanie pomocy publicznej </w:t>
      </w:r>
      <w:r w:rsidRPr="00157C7E">
        <w:rPr>
          <w:rFonts w:asciiTheme="minorHAnsi" w:hAnsiTheme="minorHAnsi" w:cstheme="minorHAnsi"/>
          <w:i/>
        </w:rPr>
        <w:t xml:space="preserve">de </w:t>
      </w:r>
      <w:proofErr w:type="spellStart"/>
      <w:r w:rsidRPr="00157C7E">
        <w:rPr>
          <w:rFonts w:asciiTheme="minorHAnsi" w:hAnsiTheme="minorHAnsi" w:cstheme="minorHAnsi"/>
          <w:i/>
        </w:rPr>
        <w:t>minimis</w:t>
      </w:r>
      <w:proofErr w:type="spellEnd"/>
      <w:r w:rsidRPr="00157C7E">
        <w:rPr>
          <w:rFonts w:asciiTheme="minorHAnsi" w:hAnsiTheme="minorHAnsi" w:cstheme="minorHAnsi"/>
        </w:rPr>
        <w:t xml:space="preserve"> oświadczam, że, zgodnie z przepisami ustawy o rachunkowości, nie jestem zobowiązany/-a do sporządzania sprawozdań finansowych. </w:t>
      </w:r>
    </w:p>
    <w:p w14:paraId="3288AD5A" w14:textId="77777777" w:rsidR="00157C7E" w:rsidRPr="00157C7E" w:rsidRDefault="00157C7E" w:rsidP="00157C7E">
      <w:pPr>
        <w:pStyle w:val="Default"/>
        <w:rPr>
          <w:rFonts w:asciiTheme="minorHAnsi" w:hAnsiTheme="minorHAnsi" w:cstheme="minorHAnsi"/>
        </w:rPr>
      </w:pPr>
    </w:p>
    <w:p w14:paraId="406F1AB4" w14:textId="77777777" w:rsidR="00157C7E" w:rsidRPr="00157C7E" w:rsidRDefault="00157C7E" w:rsidP="00157C7E">
      <w:pPr>
        <w:rPr>
          <w:rFonts w:asciiTheme="minorHAnsi" w:hAnsiTheme="minorHAnsi" w:cstheme="minorHAnsi"/>
        </w:rPr>
      </w:pPr>
    </w:p>
    <w:p w14:paraId="01605066" w14:textId="77777777" w:rsidR="00157C7E" w:rsidRPr="00157C7E" w:rsidRDefault="00157C7E" w:rsidP="00157C7E">
      <w:pPr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157C7E" w:rsidRPr="00157C7E" w14:paraId="5230676E" w14:textId="77777777" w:rsidTr="006833A7">
        <w:tc>
          <w:tcPr>
            <w:tcW w:w="4605" w:type="dxa"/>
          </w:tcPr>
          <w:p w14:paraId="66F906D5" w14:textId="0117730A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</w:tcPr>
          <w:p w14:paraId="7A8818E8" w14:textId="0CBF0814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  <w:r w:rsidRPr="00157C7E">
              <w:rPr>
                <w:rFonts w:asciiTheme="minorHAnsi" w:hAnsiTheme="minorHAnsi" w:cstheme="minorHAnsi"/>
              </w:rPr>
              <w:t>Podpis osoby upoważnionej do reprezentowania podmiotu wraz z pieczątką imienną</w:t>
            </w:r>
            <w:r w:rsidR="007375A5" w:rsidRPr="00F536C5">
              <w:rPr>
                <w:rStyle w:val="Odwoanieprzypisudolnego"/>
                <w:rFonts w:ascii="Calibri" w:hAnsi="Calibri"/>
              </w:rPr>
              <w:footnoteReference w:id="1"/>
            </w:r>
          </w:p>
        </w:tc>
      </w:tr>
      <w:tr w:rsidR="00157C7E" w:rsidRPr="00157C7E" w14:paraId="2BDC1297" w14:textId="77777777" w:rsidTr="006833A7">
        <w:tc>
          <w:tcPr>
            <w:tcW w:w="4605" w:type="dxa"/>
          </w:tcPr>
          <w:p w14:paraId="25FCB736" w14:textId="77777777" w:rsid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52AE9456" w14:textId="77777777" w:rsid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00E1C7E4" w14:textId="7BA4EBF2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  <w:r w:rsidRPr="00157C7E">
              <w:rPr>
                <w:rFonts w:asciiTheme="minorHAnsi" w:hAnsiTheme="minorHAnsi" w:cstheme="minorHAnsi"/>
              </w:rPr>
              <w:t>Miejscowość i data:</w:t>
            </w:r>
          </w:p>
          <w:p w14:paraId="6B0D5AB2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7A5D54D3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  <w:r w:rsidRPr="00157C7E">
              <w:rPr>
                <w:rFonts w:asciiTheme="minorHAnsi" w:hAnsiTheme="minorHAnsi" w:cstheme="minorHAnsi"/>
              </w:rPr>
              <w:t>____________________________</w:t>
            </w:r>
          </w:p>
        </w:tc>
        <w:tc>
          <w:tcPr>
            <w:tcW w:w="4605" w:type="dxa"/>
          </w:tcPr>
          <w:p w14:paraId="698C0DB9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3CF761C7" w14:textId="77777777" w:rsid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53C6B799" w14:textId="77777777" w:rsid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4F22743D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</w:p>
          <w:p w14:paraId="796ED486" w14:textId="77777777" w:rsidR="00157C7E" w:rsidRPr="00157C7E" w:rsidRDefault="00157C7E" w:rsidP="00157C7E">
            <w:pPr>
              <w:pStyle w:val="Lista"/>
              <w:ind w:left="0" w:firstLine="0"/>
              <w:rPr>
                <w:rFonts w:asciiTheme="minorHAnsi" w:hAnsiTheme="minorHAnsi" w:cstheme="minorHAnsi"/>
              </w:rPr>
            </w:pPr>
            <w:r w:rsidRPr="00157C7E">
              <w:rPr>
                <w:rFonts w:asciiTheme="minorHAnsi" w:hAnsiTheme="minorHAnsi" w:cstheme="minorHAnsi"/>
              </w:rPr>
              <w:t>___________________________________</w:t>
            </w:r>
          </w:p>
        </w:tc>
      </w:tr>
    </w:tbl>
    <w:p w14:paraId="34C1F2B6" w14:textId="77777777" w:rsidR="00157C7E" w:rsidRPr="00157C7E" w:rsidRDefault="00157C7E" w:rsidP="00157C7E">
      <w:pPr>
        <w:rPr>
          <w:rFonts w:asciiTheme="minorHAnsi" w:hAnsiTheme="minorHAnsi" w:cstheme="minorHAnsi"/>
        </w:rPr>
      </w:pPr>
    </w:p>
    <w:p w14:paraId="03BDD5CD" w14:textId="006C4E62" w:rsidR="000103F7" w:rsidRPr="00157C7E" w:rsidRDefault="000103F7" w:rsidP="00157C7E">
      <w:pPr>
        <w:rPr>
          <w:rFonts w:asciiTheme="minorHAnsi" w:hAnsiTheme="minorHAnsi" w:cstheme="minorHAnsi"/>
          <w:b/>
          <w:sz w:val="22"/>
          <w:szCs w:val="20"/>
        </w:rPr>
      </w:pPr>
    </w:p>
    <w:sectPr w:rsidR="000103F7" w:rsidRPr="00157C7E" w:rsidSect="004B3D2A">
      <w:headerReference w:type="default" r:id="rId9"/>
      <w:footerReference w:type="default" r:id="rId10"/>
      <w:pgSz w:w="11906" w:h="16838"/>
      <w:pgMar w:top="1389" w:right="992" w:bottom="1276" w:left="1418" w:header="278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05F38" w14:textId="77777777" w:rsidR="004B3D2A" w:rsidRDefault="004B3D2A" w:rsidP="00C84405">
      <w:r>
        <w:separator/>
      </w:r>
    </w:p>
  </w:endnote>
  <w:endnote w:type="continuationSeparator" w:id="0">
    <w:p w14:paraId="3A6A4563" w14:textId="77777777" w:rsidR="004B3D2A" w:rsidRDefault="004B3D2A" w:rsidP="00C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6005" w14:textId="77777777" w:rsidR="0027510B" w:rsidRPr="004C79D9" w:rsidRDefault="0027510B" w:rsidP="007B7E69">
    <w:pPr>
      <w:pStyle w:val="Stopka"/>
      <w:pBdr>
        <w:top w:val="single" w:sz="4" w:space="0" w:color="D9D9D9"/>
      </w:pBdr>
      <w:tabs>
        <w:tab w:val="clear" w:pos="4536"/>
        <w:tab w:val="left" w:pos="5529"/>
        <w:tab w:val="center" w:pos="6237"/>
      </w:tabs>
      <w:rPr>
        <w:rFonts w:ascii="Cambria" w:hAnsi="Cambria" w:cs="Calibri"/>
        <w:b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14119" w14:textId="77777777" w:rsidR="004B3D2A" w:rsidRDefault="004B3D2A" w:rsidP="00C84405">
      <w:r>
        <w:separator/>
      </w:r>
    </w:p>
  </w:footnote>
  <w:footnote w:type="continuationSeparator" w:id="0">
    <w:p w14:paraId="55D6769D" w14:textId="77777777" w:rsidR="004B3D2A" w:rsidRDefault="004B3D2A" w:rsidP="00C84405">
      <w:r>
        <w:continuationSeparator/>
      </w:r>
    </w:p>
  </w:footnote>
  <w:footnote w:id="1">
    <w:p w14:paraId="17A594D3" w14:textId="77777777" w:rsidR="007375A5" w:rsidRPr="005B1B24" w:rsidRDefault="007375A5" w:rsidP="007375A5">
      <w:pPr>
        <w:pStyle w:val="Tekstprzypisukocowego"/>
        <w:rPr>
          <w:rFonts w:asciiTheme="minorHAnsi" w:hAnsiTheme="minorHAnsi" w:cstheme="minorHAnsi"/>
          <w:sz w:val="24"/>
          <w:szCs w:val="24"/>
        </w:rPr>
      </w:pPr>
      <w:r w:rsidRPr="005B1B2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B1B24">
        <w:rPr>
          <w:rFonts w:asciiTheme="minorHAnsi" w:hAnsiTheme="minorHAnsi" w:cstheme="minorHAnsi"/>
          <w:sz w:val="24"/>
          <w:szCs w:val="24"/>
        </w:rPr>
        <w:t xml:space="preserve"> W przypadku braku pieczątki imiennej wymagany jest podpis czytelny osoby upoważnionej do reprezentowania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7F295" w14:textId="5831699F" w:rsidR="00003FE4" w:rsidRDefault="005F5D8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7D78B358" wp14:editId="48008D16">
          <wp:simplePos x="0" y="0"/>
          <wp:positionH relativeFrom="column">
            <wp:posOffset>-697865</wp:posOffset>
          </wp:positionH>
          <wp:positionV relativeFrom="paragraph">
            <wp:posOffset>-86360</wp:posOffset>
          </wp:positionV>
          <wp:extent cx="7218045" cy="7239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63C7D38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2A8605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C5328D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 w:val="0"/>
        <w:sz w:val="20"/>
        <w:szCs w:val="20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7592220"/>
    <w:multiLevelType w:val="hybridMultilevel"/>
    <w:tmpl w:val="D7B4C08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82B45"/>
    <w:multiLevelType w:val="hybridMultilevel"/>
    <w:tmpl w:val="8CDC3E3C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54D33"/>
    <w:multiLevelType w:val="hybridMultilevel"/>
    <w:tmpl w:val="CE8C8A8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3323B"/>
    <w:multiLevelType w:val="hybridMultilevel"/>
    <w:tmpl w:val="9E56D0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5F02FF"/>
    <w:multiLevelType w:val="hybridMultilevel"/>
    <w:tmpl w:val="1A4676C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A72D6"/>
    <w:multiLevelType w:val="hybridMultilevel"/>
    <w:tmpl w:val="2F08A90A"/>
    <w:lvl w:ilvl="0" w:tplc="0B1CB716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E2C7715"/>
    <w:multiLevelType w:val="hybridMultilevel"/>
    <w:tmpl w:val="5EE60B9E"/>
    <w:lvl w:ilvl="0" w:tplc="0415000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49" w:hanging="360"/>
      </w:pPr>
      <w:rPr>
        <w:rFonts w:ascii="Wingdings" w:hAnsi="Wingdings" w:hint="default"/>
      </w:rPr>
    </w:lvl>
  </w:abstractNum>
  <w:abstractNum w:abstractNumId="14">
    <w:nsid w:val="34DE71AD"/>
    <w:multiLevelType w:val="hybridMultilevel"/>
    <w:tmpl w:val="D86A12FC"/>
    <w:lvl w:ilvl="0" w:tplc="0B1CB716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62620A3"/>
    <w:multiLevelType w:val="hybridMultilevel"/>
    <w:tmpl w:val="3B827A7A"/>
    <w:lvl w:ilvl="0" w:tplc="9DA8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842F5"/>
    <w:multiLevelType w:val="hybridMultilevel"/>
    <w:tmpl w:val="3A9CDEE8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1669A"/>
    <w:multiLevelType w:val="hybridMultilevel"/>
    <w:tmpl w:val="C4964D84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26B2D"/>
    <w:multiLevelType w:val="hybridMultilevel"/>
    <w:tmpl w:val="CDAE16EE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226F1"/>
    <w:multiLevelType w:val="hybridMultilevel"/>
    <w:tmpl w:val="7256A738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F1078"/>
    <w:multiLevelType w:val="hybridMultilevel"/>
    <w:tmpl w:val="142E8A7C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4131C"/>
    <w:multiLevelType w:val="hybridMultilevel"/>
    <w:tmpl w:val="CAE2C43A"/>
    <w:lvl w:ilvl="0" w:tplc="4F74A656">
      <w:start w:val="1"/>
      <w:numFmt w:val="bullet"/>
      <w:lvlText w:val=""/>
      <w:lvlJc w:val="left"/>
      <w:pPr>
        <w:ind w:left="752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2">
    <w:nsid w:val="67E2109F"/>
    <w:multiLevelType w:val="hybridMultilevel"/>
    <w:tmpl w:val="8D08FE66"/>
    <w:lvl w:ilvl="0" w:tplc="4F74A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9532C"/>
    <w:multiLevelType w:val="hybridMultilevel"/>
    <w:tmpl w:val="09323E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13518"/>
    <w:multiLevelType w:val="hybridMultilevel"/>
    <w:tmpl w:val="F72ACDC0"/>
    <w:lvl w:ilvl="0" w:tplc="0B1CB71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737BF2"/>
    <w:multiLevelType w:val="hybridMultilevel"/>
    <w:tmpl w:val="AB82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83522"/>
    <w:multiLevelType w:val="hybridMultilevel"/>
    <w:tmpl w:val="6F1E71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ED5057F"/>
    <w:multiLevelType w:val="hybridMultilevel"/>
    <w:tmpl w:val="068EEE52"/>
    <w:lvl w:ilvl="0" w:tplc="0B1CB7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/>
        <w:sz w:val="22"/>
        <w:szCs w:val="22"/>
      </w:rPr>
    </w:lvl>
    <w:lvl w:ilvl="1" w:tplc="4F74A6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1F497D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9"/>
  </w:num>
  <w:num w:numId="6">
    <w:abstractNumId w:val="16"/>
  </w:num>
  <w:num w:numId="7">
    <w:abstractNumId w:val="21"/>
  </w:num>
  <w:num w:numId="8">
    <w:abstractNumId w:val="7"/>
  </w:num>
  <w:num w:numId="9">
    <w:abstractNumId w:val="25"/>
  </w:num>
  <w:num w:numId="10">
    <w:abstractNumId w:val="20"/>
  </w:num>
  <w:num w:numId="11">
    <w:abstractNumId w:val="6"/>
  </w:num>
  <w:num w:numId="12">
    <w:abstractNumId w:val="22"/>
  </w:num>
  <w:num w:numId="13">
    <w:abstractNumId w:val="24"/>
  </w:num>
  <w:num w:numId="14">
    <w:abstractNumId w:val="11"/>
  </w:num>
  <w:num w:numId="15">
    <w:abstractNumId w:val="14"/>
  </w:num>
  <w:num w:numId="16">
    <w:abstractNumId w:val="13"/>
  </w:num>
  <w:num w:numId="17">
    <w:abstractNumId w:val="18"/>
  </w:num>
  <w:num w:numId="18">
    <w:abstractNumId w:val="10"/>
  </w:num>
  <w:num w:numId="19">
    <w:abstractNumId w:val="17"/>
  </w:num>
  <w:num w:numId="20">
    <w:abstractNumId w:val="8"/>
  </w:num>
  <w:num w:numId="21">
    <w:abstractNumId w:val="9"/>
  </w:num>
  <w:num w:numId="22">
    <w:abstractNumId w:val="15"/>
  </w:num>
  <w:num w:numId="23">
    <w:abstractNumId w:val="27"/>
  </w:num>
  <w:num w:numId="24">
    <w:abstractNumId w:val="23"/>
  </w:num>
  <w:num w:numId="25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05"/>
    <w:rsid w:val="00001CF3"/>
    <w:rsid w:val="000038E0"/>
    <w:rsid w:val="00003FE4"/>
    <w:rsid w:val="00007B0A"/>
    <w:rsid w:val="00007DF1"/>
    <w:rsid w:val="000103F7"/>
    <w:rsid w:val="00026A19"/>
    <w:rsid w:val="00026A25"/>
    <w:rsid w:val="00033B81"/>
    <w:rsid w:val="00037012"/>
    <w:rsid w:val="0004777C"/>
    <w:rsid w:val="00051604"/>
    <w:rsid w:val="00062D21"/>
    <w:rsid w:val="0007388A"/>
    <w:rsid w:val="00075232"/>
    <w:rsid w:val="0008310E"/>
    <w:rsid w:val="0008574B"/>
    <w:rsid w:val="0008718E"/>
    <w:rsid w:val="00091C87"/>
    <w:rsid w:val="00092D0C"/>
    <w:rsid w:val="00092DC2"/>
    <w:rsid w:val="000A0199"/>
    <w:rsid w:val="000A0209"/>
    <w:rsid w:val="000B3F9A"/>
    <w:rsid w:val="000B6B0B"/>
    <w:rsid w:val="000C3F15"/>
    <w:rsid w:val="000D1ED9"/>
    <w:rsid w:val="000D7FD8"/>
    <w:rsid w:val="000E122B"/>
    <w:rsid w:val="000E335C"/>
    <w:rsid w:val="000F3DA5"/>
    <w:rsid w:val="000F4C43"/>
    <w:rsid w:val="00102B6F"/>
    <w:rsid w:val="0010573F"/>
    <w:rsid w:val="001073CD"/>
    <w:rsid w:val="001078E3"/>
    <w:rsid w:val="001145BE"/>
    <w:rsid w:val="0012215F"/>
    <w:rsid w:val="0012247D"/>
    <w:rsid w:val="00132C29"/>
    <w:rsid w:val="00144C20"/>
    <w:rsid w:val="001463BF"/>
    <w:rsid w:val="00150108"/>
    <w:rsid w:val="00153F11"/>
    <w:rsid w:val="00157C7E"/>
    <w:rsid w:val="00162723"/>
    <w:rsid w:val="00163453"/>
    <w:rsid w:val="00167C76"/>
    <w:rsid w:val="00174252"/>
    <w:rsid w:val="001930DE"/>
    <w:rsid w:val="00194CE6"/>
    <w:rsid w:val="00196049"/>
    <w:rsid w:val="0019696A"/>
    <w:rsid w:val="00197E4E"/>
    <w:rsid w:val="00197F64"/>
    <w:rsid w:val="001A0F4D"/>
    <w:rsid w:val="001A11C4"/>
    <w:rsid w:val="001A285C"/>
    <w:rsid w:val="001A396A"/>
    <w:rsid w:val="001B081C"/>
    <w:rsid w:val="001B5B55"/>
    <w:rsid w:val="001B7636"/>
    <w:rsid w:val="001B787E"/>
    <w:rsid w:val="001B7DD1"/>
    <w:rsid w:val="001C057C"/>
    <w:rsid w:val="001C599E"/>
    <w:rsid w:val="001C6403"/>
    <w:rsid w:val="001D7BD6"/>
    <w:rsid w:val="001E0819"/>
    <w:rsid w:val="001E1438"/>
    <w:rsid w:val="001E1B40"/>
    <w:rsid w:val="001E2145"/>
    <w:rsid w:val="001E655E"/>
    <w:rsid w:val="001E72B2"/>
    <w:rsid w:val="001F0104"/>
    <w:rsid w:val="001F0221"/>
    <w:rsid w:val="001F7D77"/>
    <w:rsid w:val="00200802"/>
    <w:rsid w:val="00211B5B"/>
    <w:rsid w:val="00215EC5"/>
    <w:rsid w:val="00224B3C"/>
    <w:rsid w:val="0022572E"/>
    <w:rsid w:val="0023288D"/>
    <w:rsid w:val="0023324D"/>
    <w:rsid w:val="002355BA"/>
    <w:rsid w:val="0024427E"/>
    <w:rsid w:val="002470A8"/>
    <w:rsid w:val="0024776B"/>
    <w:rsid w:val="002611C1"/>
    <w:rsid w:val="00264D7A"/>
    <w:rsid w:val="00267FB1"/>
    <w:rsid w:val="00271E01"/>
    <w:rsid w:val="002736F4"/>
    <w:rsid w:val="0027510B"/>
    <w:rsid w:val="00281813"/>
    <w:rsid w:val="00282E4B"/>
    <w:rsid w:val="0029371F"/>
    <w:rsid w:val="00295301"/>
    <w:rsid w:val="002969AE"/>
    <w:rsid w:val="00296DFF"/>
    <w:rsid w:val="002A1961"/>
    <w:rsid w:val="002A4D3F"/>
    <w:rsid w:val="002B2854"/>
    <w:rsid w:val="002C377F"/>
    <w:rsid w:val="002C429D"/>
    <w:rsid w:val="002E5D76"/>
    <w:rsid w:val="002F5D5A"/>
    <w:rsid w:val="003027CE"/>
    <w:rsid w:val="00304B75"/>
    <w:rsid w:val="00306946"/>
    <w:rsid w:val="003079BC"/>
    <w:rsid w:val="003116EF"/>
    <w:rsid w:val="00312970"/>
    <w:rsid w:val="00314046"/>
    <w:rsid w:val="00317D6E"/>
    <w:rsid w:val="00323247"/>
    <w:rsid w:val="00330AD5"/>
    <w:rsid w:val="0033297A"/>
    <w:rsid w:val="003376A0"/>
    <w:rsid w:val="00347CCF"/>
    <w:rsid w:val="00356C25"/>
    <w:rsid w:val="00361706"/>
    <w:rsid w:val="00370516"/>
    <w:rsid w:val="00373145"/>
    <w:rsid w:val="0038326F"/>
    <w:rsid w:val="003837E6"/>
    <w:rsid w:val="00385A85"/>
    <w:rsid w:val="00386231"/>
    <w:rsid w:val="003870BC"/>
    <w:rsid w:val="00391729"/>
    <w:rsid w:val="003A0FDB"/>
    <w:rsid w:val="003B0F21"/>
    <w:rsid w:val="003B2870"/>
    <w:rsid w:val="003C01F5"/>
    <w:rsid w:val="003C058B"/>
    <w:rsid w:val="003D56F9"/>
    <w:rsid w:val="003E7468"/>
    <w:rsid w:val="003F0AC8"/>
    <w:rsid w:val="003F3538"/>
    <w:rsid w:val="003F5176"/>
    <w:rsid w:val="003F5BB6"/>
    <w:rsid w:val="003F62F8"/>
    <w:rsid w:val="00401C95"/>
    <w:rsid w:val="0040274B"/>
    <w:rsid w:val="00410CC9"/>
    <w:rsid w:val="004121B2"/>
    <w:rsid w:val="00417AE4"/>
    <w:rsid w:val="00420D51"/>
    <w:rsid w:val="00425565"/>
    <w:rsid w:val="00431992"/>
    <w:rsid w:val="00435E35"/>
    <w:rsid w:val="004408B7"/>
    <w:rsid w:val="00445EBA"/>
    <w:rsid w:val="00450F25"/>
    <w:rsid w:val="004511EF"/>
    <w:rsid w:val="00451536"/>
    <w:rsid w:val="004553A1"/>
    <w:rsid w:val="0046210D"/>
    <w:rsid w:val="0047063F"/>
    <w:rsid w:val="00470970"/>
    <w:rsid w:val="00475063"/>
    <w:rsid w:val="004776CC"/>
    <w:rsid w:val="00480171"/>
    <w:rsid w:val="004836DD"/>
    <w:rsid w:val="004957BE"/>
    <w:rsid w:val="004A17AB"/>
    <w:rsid w:val="004A1A9B"/>
    <w:rsid w:val="004A350F"/>
    <w:rsid w:val="004A65BC"/>
    <w:rsid w:val="004B3D2A"/>
    <w:rsid w:val="004B5419"/>
    <w:rsid w:val="004C79AC"/>
    <w:rsid w:val="004E0DB9"/>
    <w:rsid w:val="004E19A1"/>
    <w:rsid w:val="004E25F8"/>
    <w:rsid w:val="004E68A4"/>
    <w:rsid w:val="0050688A"/>
    <w:rsid w:val="00507B31"/>
    <w:rsid w:val="005114E1"/>
    <w:rsid w:val="005115E3"/>
    <w:rsid w:val="005122F5"/>
    <w:rsid w:val="005127C8"/>
    <w:rsid w:val="005168C7"/>
    <w:rsid w:val="005168DB"/>
    <w:rsid w:val="0052235F"/>
    <w:rsid w:val="005263BD"/>
    <w:rsid w:val="00532B25"/>
    <w:rsid w:val="00533F80"/>
    <w:rsid w:val="005358D9"/>
    <w:rsid w:val="00537A37"/>
    <w:rsid w:val="0054295E"/>
    <w:rsid w:val="005429C7"/>
    <w:rsid w:val="005450E1"/>
    <w:rsid w:val="005451C8"/>
    <w:rsid w:val="005465F7"/>
    <w:rsid w:val="0054778A"/>
    <w:rsid w:val="00550F31"/>
    <w:rsid w:val="00552F65"/>
    <w:rsid w:val="00554380"/>
    <w:rsid w:val="00555C6F"/>
    <w:rsid w:val="00560A43"/>
    <w:rsid w:val="00562888"/>
    <w:rsid w:val="0056302D"/>
    <w:rsid w:val="00567B3F"/>
    <w:rsid w:val="00574C27"/>
    <w:rsid w:val="00577436"/>
    <w:rsid w:val="00581BB6"/>
    <w:rsid w:val="005842F7"/>
    <w:rsid w:val="00587D8F"/>
    <w:rsid w:val="005944A5"/>
    <w:rsid w:val="005944E0"/>
    <w:rsid w:val="005A0985"/>
    <w:rsid w:val="005A242D"/>
    <w:rsid w:val="005A2906"/>
    <w:rsid w:val="005B016B"/>
    <w:rsid w:val="005B1595"/>
    <w:rsid w:val="005B23D0"/>
    <w:rsid w:val="005B3FA3"/>
    <w:rsid w:val="005B4FDB"/>
    <w:rsid w:val="005C2B0B"/>
    <w:rsid w:val="005C2F1F"/>
    <w:rsid w:val="005C3B44"/>
    <w:rsid w:val="005C453F"/>
    <w:rsid w:val="005C45DB"/>
    <w:rsid w:val="005C785E"/>
    <w:rsid w:val="005D2213"/>
    <w:rsid w:val="005D2D43"/>
    <w:rsid w:val="005D7B1C"/>
    <w:rsid w:val="005E06C1"/>
    <w:rsid w:val="005E1439"/>
    <w:rsid w:val="005E27CF"/>
    <w:rsid w:val="005E4611"/>
    <w:rsid w:val="005E5B79"/>
    <w:rsid w:val="005E75C0"/>
    <w:rsid w:val="005F5D82"/>
    <w:rsid w:val="005F63B2"/>
    <w:rsid w:val="00602EEB"/>
    <w:rsid w:val="00607602"/>
    <w:rsid w:val="00611BA4"/>
    <w:rsid w:val="006317DD"/>
    <w:rsid w:val="00633F9C"/>
    <w:rsid w:val="00641871"/>
    <w:rsid w:val="006436E6"/>
    <w:rsid w:val="0064585E"/>
    <w:rsid w:val="0065372B"/>
    <w:rsid w:val="00653BB9"/>
    <w:rsid w:val="006567C7"/>
    <w:rsid w:val="0066014D"/>
    <w:rsid w:val="00663C8A"/>
    <w:rsid w:val="00664BD3"/>
    <w:rsid w:val="006666A2"/>
    <w:rsid w:val="006677CE"/>
    <w:rsid w:val="006718EB"/>
    <w:rsid w:val="00675441"/>
    <w:rsid w:val="00677D52"/>
    <w:rsid w:val="006812B6"/>
    <w:rsid w:val="006848F9"/>
    <w:rsid w:val="00686482"/>
    <w:rsid w:val="00686EA1"/>
    <w:rsid w:val="00690773"/>
    <w:rsid w:val="00691589"/>
    <w:rsid w:val="00693527"/>
    <w:rsid w:val="00694BB0"/>
    <w:rsid w:val="00694FA4"/>
    <w:rsid w:val="0069636A"/>
    <w:rsid w:val="006A0F4C"/>
    <w:rsid w:val="006A12AE"/>
    <w:rsid w:val="006A421C"/>
    <w:rsid w:val="006B1F30"/>
    <w:rsid w:val="006B2884"/>
    <w:rsid w:val="006C156E"/>
    <w:rsid w:val="006C3ECD"/>
    <w:rsid w:val="006C5DBF"/>
    <w:rsid w:val="006C6975"/>
    <w:rsid w:val="006C6AC3"/>
    <w:rsid w:val="006D29DA"/>
    <w:rsid w:val="006E1A2B"/>
    <w:rsid w:val="006E546B"/>
    <w:rsid w:val="006E6605"/>
    <w:rsid w:val="006F147A"/>
    <w:rsid w:val="006F25E2"/>
    <w:rsid w:val="006F282F"/>
    <w:rsid w:val="006F6979"/>
    <w:rsid w:val="00700DBD"/>
    <w:rsid w:val="007027F6"/>
    <w:rsid w:val="00704551"/>
    <w:rsid w:val="00714A35"/>
    <w:rsid w:val="00720F56"/>
    <w:rsid w:val="00726EF9"/>
    <w:rsid w:val="00730977"/>
    <w:rsid w:val="00737056"/>
    <w:rsid w:val="007375A5"/>
    <w:rsid w:val="007412C9"/>
    <w:rsid w:val="007432DD"/>
    <w:rsid w:val="00746C05"/>
    <w:rsid w:val="00755AA4"/>
    <w:rsid w:val="007646E7"/>
    <w:rsid w:val="007649A3"/>
    <w:rsid w:val="00770734"/>
    <w:rsid w:val="007768E7"/>
    <w:rsid w:val="00787C95"/>
    <w:rsid w:val="007926F8"/>
    <w:rsid w:val="00796B3F"/>
    <w:rsid w:val="007A4E93"/>
    <w:rsid w:val="007B072A"/>
    <w:rsid w:val="007B0B85"/>
    <w:rsid w:val="007B7E69"/>
    <w:rsid w:val="007C5C31"/>
    <w:rsid w:val="007C7CB1"/>
    <w:rsid w:val="007D1285"/>
    <w:rsid w:val="007D319F"/>
    <w:rsid w:val="007E7D15"/>
    <w:rsid w:val="007F4FC2"/>
    <w:rsid w:val="00805F4D"/>
    <w:rsid w:val="008121C6"/>
    <w:rsid w:val="0081505C"/>
    <w:rsid w:val="008216E0"/>
    <w:rsid w:val="00842991"/>
    <w:rsid w:val="00851AB0"/>
    <w:rsid w:val="00852E22"/>
    <w:rsid w:val="00856B04"/>
    <w:rsid w:val="00857D41"/>
    <w:rsid w:val="00861967"/>
    <w:rsid w:val="00862CC7"/>
    <w:rsid w:val="00865119"/>
    <w:rsid w:val="00876DA3"/>
    <w:rsid w:val="008820FE"/>
    <w:rsid w:val="0088499A"/>
    <w:rsid w:val="00885150"/>
    <w:rsid w:val="00887433"/>
    <w:rsid w:val="008A0F80"/>
    <w:rsid w:val="008B045E"/>
    <w:rsid w:val="008B2F6E"/>
    <w:rsid w:val="008B5495"/>
    <w:rsid w:val="008B6DCD"/>
    <w:rsid w:val="008C0943"/>
    <w:rsid w:val="008C2A13"/>
    <w:rsid w:val="008C4191"/>
    <w:rsid w:val="008C530D"/>
    <w:rsid w:val="008C7404"/>
    <w:rsid w:val="008E420D"/>
    <w:rsid w:val="008E473D"/>
    <w:rsid w:val="008E4A2D"/>
    <w:rsid w:val="008E4ACD"/>
    <w:rsid w:val="008F0022"/>
    <w:rsid w:val="008F1C70"/>
    <w:rsid w:val="008F6195"/>
    <w:rsid w:val="00901817"/>
    <w:rsid w:val="00901D40"/>
    <w:rsid w:val="0091105C"/>
    <w:rsid w:val="00913DDC"/>
    <w:rsid w:val="00924F8E"/>
    <w:rsid w:val="00925A86"/>
    <w:rsid w:val="009266A4"/>
    <w:rsid w:val="00927F21"/>
    <w:rsid w:val="00930F28"/>
    <w:rsid w:val="00932523"/>
    <w:rsid w:val="00932B8D"/>
    <w:rsid w:val="00934DB2"/>
    <w:rsid w:val="009406D5"/>
    <w:rsid w:val="009440F3"/>
    <w:rsid w:val="00944EF7"/>
    <w:rsid w:val="009471A3"/>
    <w:rsid w:val="00951499"/>
    <w:rsid w:val="0095716D"/>
    <w:rsid w:val="00964A93"/>
    <w:rsid w:val="009718FA"/>
    <w:rsid w:val="00981C65"/>
    <w:rsid w:val="00984CF5"/>
    <w:rsid w:val="00985968"/>
    <w:rsid w:val="0099171D"/>
    <w:rsid w:val="009B340C"/>
    <w:rsid w:val="009B3B71"/>
    <w:rsid w:val="009B7E25"/>
    <w:rsid w:val="009C240E"/>
    <w:rsid w:val="009D19C3"/>
    <w:rsid w:val="009D1CF7"/>
    <w:rsid w:val="009D33FA"/>
    <w:rsid w:val="009D3C13"/>
    <w:rsid w:val="009D7FE5"/>
    <w:rsid w:val="009E0252"/>
    <w:rsid w:val="009E4F1B"/>
    <w:rsid w:val="009F3881"/>
    <w:rsid w:val="009F645F"/>
    <w:rsid w:val="00A001A4"/>
    <w:rsid w:val="00A00769"/>
    <w:rsid w:val="00A07486"/>
    <w:rsid w:val="00A075B7"/>
    <w:rsid w:val="00A128DB"/>
    <w:rsid w:val="00A12C2F"/>
    <w:rsid w:val="00A14198"/>
    <w:rsid w:val="00A17E48"/>
    <w:rsid w:val="00A20353"/>
    <w:rsid w:val="00A23BD2"/>
    <w:rsid w:val="00A26D3B"/>
    <w:rsid w:val="00A329CF"/>
    <w:rsid w:val="00A349AB"/>
    <w:rsid w:val="00A37995"/>
    <w:rsid w:val="00A4096D"/>
    <w:rsid w:val="00A53DE7"/>
    <w:rsid w:val="00A55617"/>
    <w:rsid w:val="00A6158A"/>
    <w:rsid w:val="00A623F3"/>
    <w:rsid w:val="00A631BE"/>
    <w:rsid w:val="00A63D49"/>
    <w:rsid w:val="00A71502"/>
    <w:rsid w:val="00A779BD"/>
    <w:rsid w:val="00A80750"/>
    <w:rsid w:val="00A827B9"/>
    <w:rsid w:val="00A950A4"/>
    <w:rsid w:val="00AA74E5"/>
    <w:rsid w:val="00AB42DB"/>
    <w:rsid w:val="00AB509B"/>
    <w:rsid w:val="00AB6595"/>
    <w:rsid w:val="00AB79F6"/>
    <w:rsid w:val="00AC2951"/>
    <w:rsid w:val="00AD1A9D"/>
    <w:rsid w:val="00AD7DC1"/>
    <w:rsid w:val="00AE5985"/>
    <w:rsid w:val="00AE5F21"/>
    <w:rsid w:val="00AE68F5"/>
    <w:rsid w:val="00AE7306"/>
    <w:rsid w:val="00AF161F"/>
    <w:rsid w:val="00AF73A8"/>
    <w:rsid w:val="00B046D0"/>
    <w:rsid w:val="00B073B5"/>
    <w:rsid w:val="00B13032"/>
    <w:rsid w:val="00B13E24"/>
    <w:rsid w:val="00B147E1"/>
    <w:rsid w:val="00B162FA"/>
    <w:rsid w:val="00B209E3"/>
    <w:rsid w:val="00B320DB"/>
    <w:rsid w:val="00B34862"/>
    <w:rsid w:val="00B445D0"/>
    <w:rsid w:val="00B44C0F"/>
    <w:rsid w:val="00B55AEA"/>
    <w:rsid w:val="00B57349"/>
    <w:rsid w:val="00B6061C"/>
    <w:rsid w:val="00B73C1F"/>
    <w:rsid w:val="00B75A1F"/>
    <w:rsid w:val="00B82453"/>
    <w:rsid w:val="00B825D2"/>
    <w:rsid w:val="00B8474B"/>
    <w:rsid w:val="00B86943"/>
    <w:rsid w:val="00BA0710"/>
    <w:rsid w:val="00BA3A57"/>
    <w:rsid w:val="00BA3EBE"/>
    <w:rsid w:val="00BA4FBB"/>
    <w:rsid w:val="00BB065C"/>
    <w:rsid w:val="00BB2F85"/>
    <w:rsid w:val="00BB3220"/>
    <w:rsid w:val="00BB3C45"/>
    <w:rsid w:val="00BC14A4"/>
    <w:rsid w:val="00BC28B8"/>
    <w:rsid w:val="00BC3D0E"/>
    <w:rsid w:val="00BD0718"/>
    <w:rsid w:val="00BE4E2A"/>
    <w:rsid w:val="00BF1D2F"/>
    <w:rsid w:val="00BF4C9A"/>
    <w:rsid w:val="00C04CE5"/>
    <w:rsid w:val="00C073F8"/>
    <w:rsid w:val="00C076AE"/>
    <w:rsid w:val="00C10CBD"/>
    <w:rsid w:val="00C24EB7"/>
    <w:rsid w:val="00C26B2F"/>
    <w:rsid w:val="00C35A7F"/>
    <w:rsid w:val="00C35BCD"/>
    <w:rsid w:val="00C364E6"/>
    <w:rsid w:val="00C37572"/>
    <w:rsid w:val="00C4113A"/>
    <w:rsid w:val="00C45514"/>
    <w:rsid w:val="00C46FB1"/>
    <w:rsid w:val="00C47F6F"/>
    <w:rsid w:val="00C515BF"/>
    <w:rsid w:val="00C54AB7"/>
    <w:rsid w:val="00C566B8"/>
    <w:rsid w:val="00C604B1"/>
    <w:rsid w:val="00C62495"/>
    <w:rsid w:val="00C64439"/>
    <w:rsid w:val="00C67AD7"/>
    <w:rsid w:val="00C67C8F"/>
    <w:rsid w:val="00C73D1F"/>
    <w:rsid w:val="00C75A5E"/>
    <w:rsid w:val="00C77B30"/>
    <w:rsid w:val="00C84405"/>
    <w:rsid w:val="00C92DE5"/>
    <w:rsid w:val="00C935D0"/>
    <w:rsid w:val="00C94050"/>
    <w:rsid w:val="00C94256"/>
    <w:rsid w:val="00C952CF"/>
    <w:rsid w:val="00C95A8C"/>
    <w:rsid w:val="00C95E02"/>
    <w:rsid w:val="00C96291"/>
    <w:rsid w:val="00CA1095"/>
    <w:rsid w:val="00CA6FAA"/>
    <w:rsid w:val="00CB5598"/>
    <w:rsid w:val="00CC3C1E"/>
    <w:rsid w:val="00CD5427"/>
    <w:rsid w:val="00CE46C7"/>
    <w:rsid w:val="00CE7D4B"/>
    <w:rsid w:val="00CF067C"/>
    <w:rsid w:val="00CF32FE"/>
    <w:rsid w:val="00CF7902"/>
    <w:rsid w:val="00D029F6"/>
    <w:rsid w:val="00D1033D"/>
    <w:rsid w:val="00D14AD0"/>
    <w:rsid w:val="00D224C5"/>
    <w:rsid w:val="00D245F6"/>
    <w:rsid w:val="00D274D3"/>
    <w:rsid w:val="00D27929"/>
    <w:rsid w:val="00D279C8"/>
    <w:rsid w:val="00D30B35"/>
    <w:rsid w:val="00D3541C"/>
    <w:rsid w:val="00D51AC8"/>
    <w:rsid w:val="00D61177"/>
    <w:rsid w:val="00D61B4E"/>
    <w:rsid w:val="00D63469"/>
    <w:rsid w:val="00D70A3D"/>
    <w:rsid w:val="00D72923"/>
    <w:rsid w:val="00D8347C"/>
    <w:rsid w:val="00D8472D"/>
    <w:rsid w:val="00D9285A"/>
    <w:rsid w:val="00D95B52"/>
    <w:rsid w:val="00D97C56"/>
    <w:rsid w:val="00DA0C04"/>
    <w:rsid w:val="00DA57C8"/>
    <w:rsid w:val="00DB1CB9"/>
    <w:rsid w:val="00DB5127"/>
    <w:rsid w:val="00DB524A"/>
    <w:rsid w:val="00DB5A9D"/>
    <w:rsid w:val="00DC034F"/>
    <w:rsid w:val="00DC242B"/>
    <w:rsid w:val="00DC3336"/>
    <w:rsid w:val="00DC4358"/>
    <w:rsid w:val="00DE3CC4"/>
    <w:rsid w:val="00DE6048"/>
    <w:rsid w:val="00DE6365"/>
    <w:rsid w:val="00E131E5"/>
    <w:rsid w:val="00E150D4"/>
    <w:rsid w:val="00E26687"/>
    <w:rsid w:val="00E306DD"/>
    <w:rsid w:val="00E3565B"/>
    <w:rsid w:val="00E461E7"/>
    <w:rsid w:val="00E46F70"/>
    <w:rsid w:val="00E56E3A"/>
    <w:rsid w:val="00E56ED5"/>
    <w:rsid w:val="00E60935"/>
    <w:rsid w:val="00E64D19"/>
    <w:rsid w:val="00E66FC6"/>
    <w:rsid w:val="00E72944"/>
    <w:rsid w:val="00E73621"/>
    <w:rsid w:val="00E74963"/>
    <w:rsid w:val="00E86E58"/>
    <w:rsid w:val="00E907D3"/>
    <w:rsid w:val="00E97252"/>
    <w:rsid w:val="00EA0455"/>
    <w:rsid w:val="00EA1B95"/>
    <w:rsid w:val="00EA399E"/>
    <w:rsid w:val="00EA5A57"/>
    <w:rsid w:val="00EB5976"/>
    <w:rsid w:val="00EB5FF9"/>
    <w:rsid w:val="00EB676F"/>
    <w:rsid w:val="00EB6F72"/>
    <w:rsid w:val="00EC01BE"/>
    <w:rsid w:val="00EC3946"/>
    <w:rsid w:val="00EC46D3"/>
    <w:rsid w:val="00EC4EE5"/>
    <w:rsid w:val="00ED62D1"/>
    <w:rsid w:val="00EE50C6"/>
    <w:rsid w:val="00EF00F9"/>
    <w:rsid w:val="00EF2F8F"/>
    <w:rsid w:val="00EF3A0D"/>
    <w:rsid w:val="00EF50B1"/>
    <w:rsid w:val="00EF62AC"/>
    <w:rsid w:val="00EF6CDD"/>
    <w:rsid w:val="00F056F6"/>
    <w:rsid w:val="00F06CA2"/>
    <w:rsid w:val="00F07AE5"/>
    <w:rsid w:val="00F20729"/>
    <w:rsid w:val="00F222E6"/>
    <w:rsid w:val="00F37914"/>
    <w:rsid w:val="00F412F9"/>
    <w:rsid w:val="00F4554D"/>
    <w:rsid w:val="00F553D9"/>
    <w:rsid w:val="00F55A9D"/>
    <w:rsid w:val="00F5739E"/>
    <w:rsid w:val="00F57DB5"/>
    <w:rsid w:val="00F57E42"/>
    <w:rsid w:val="00F6799F"/>
    <w:rsid w:val="00F71F61"/>
    <w:rsid w:val="00F7759A"/>
    <w:rsid w:val="00F877B3"/>
    <w:rsid w:val="00F9090D"/>
    <w:rsid w:val="00FA1BAB"/>
    <w:rsid w:val="00FB218D"/>
    <w:rsid w:val="00FB24A1"/>
    <w:rsid w:val="00FB3EAA"/>
    <w:rsid w:val="00FB68A5"/>
    <w:rsid w:val="00FB7857"/>
    <w:rsid w:val="00FC5A38"/>
    <w:rsid w:val="00FE11C3"/>
    <w:rsid w:val="00FE391A"/>
    <w:rsid w:val="00FE43DC"/>
    <w:rsid w:val="00FF33BA"/>
    <w:rsid w:val="00FF474D"/>
    <w:rsid w:val="00FF520A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3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0103F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D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5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50C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50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C8440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C84405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84405"/>
    <w:pPr>
      <w:jc w:val="both"/>
    </w:pPr>
    <w:rPr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84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4405"/>
    <w:pPr>
      <w:jc w:val="center"/>
    </w:pPr>
    <w:rPr>
      <w:b/>
      <w:bCs/>
      <w:lang w:val="x-none"/>
    </w:rPr>
  </w:style>
  <w:style w:type="character" w:customStyle="1" w:styleId="TytuZnak">
    <w:name w:val="Tytuł Znak"/>
    <w:link w:val="Tytu"/>
    <w:rsid w:val="00C8440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C84405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rsid w:val="00C844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84405"/>
    <w:rPr>
      <w:vertAlign w:val="superscript"/>
    </w:rPr>
  </w:style>
  <w:style w:type="character" w:customStyle="1" w:styleId="Nagwek1Znak1">
    <w:name w:val="Nagłówek 1 Znak1"/>
    <w:link w:val="Nagwek1"/>
    <w:locked/>
    <w:rsid w:val="00C84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0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8440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167C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7C7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167C7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C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67C76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D1ED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E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ED9"/>
    <w:rPr>
      <w:rFonts w:ascii="Times New Roman" w:eastAsia="Times New Roman" w:hAnsi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24B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2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6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7362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73621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C43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4C4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F4C43"/>
    <w:rPr>
      <w:vertAlign w:val="superscript"/>
    </w:rPr>
  </w:style>
  <w:style w:type="paragraph" w:customStyle="1" w:styleId="Default">
    <w:name w:val="Default"/>
    <w:rsid w:val="00AF161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E50C6"/>
    <w:rPr>
      <w:rFonts w:ascii="Cambria" w:eastAsia="Times New Roman" w:hAnsi="Cambria" w:cs="Times New Roman"/>
      <w:b/>
      <w:bCs/>
      <w:sz w:val="26"/>
      <w:szCs w:val="26"/>
      <w:lang w:val="pl-PL" w:eastAsia="pl-PL"/>
    </w:rPr>
  </w:style>
  <w:style w:type="character" w:customStyle="1" w:styleId="Nagwek4Znak">
    <w:name w:val="Nagłówek 4 Znak"/>
    <w:link w:val="Nagwek4"/>
    <w:uiPriority w:val="9"/>
    <w:rsid w:val="00EE50C6"/>
    <w:rPr>
      <w:rFonts w:ascii="Calibri" w:eastAsia="Times New Roman" w:hAnsi="Calibri" w:cs="Times New Roman"/>
      <w:b/>
      <w:bCs/>
      <w:sz w:val="28"/>
      <w:szCs w:val="28"/>
      <w:lang w:val="pl-PL" w:eastAsia="pl-PL"/>
    </w:rPr>
  </w:style>
  <w:style w:type="character" w:customStyle="1" w:styleId="Nagwek5Znak">
    <w:name w:val="Nagłówek 5 Znak"/>
    <w:link w:val="Nagwek5"/>
    <w:uiPriority w:val="9"/>
    <w:rsid w:val="00EE50C6"/>
    <w:rPr>
      <w:rFonts w:ascii="Calibri" w:eastAsia="Times New Roman" w:hAnsi="Calibri" w:cs="Times New Roman"/>
      <w:b/>
      <w:bCs/>
      <w:i/>
      <w:iCs/>
      <w:sz w:val="26"/>
      <w:szCs w:val="26"/>
      <w:lang w:val="pl-PL" w:eastAsia="pl-PL"/>
    </w:rPr>
  </w:style>
  <w:style w:type="paragraph" w:styleId="Lista">
    <w:name w:val="List"/>
    <w:basedOn w:val="Normalny"/>
    <w:uiPriority w:val="99"/>
    <w:unhideWhenUsed/>
    <w:rsid w:val="00EE50C6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EE50C6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EE50C6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EE50C6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EE50C6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EE50C6"/>
    <w:pPr>
      <w:numPr>
        <w:numId w:val="4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EE50C6"/>
    <w:pPr>
      <w:spacing w:after="120"/>
      <w:ind w:left="36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50C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50C6"/>
    <w:pPr>
      <w:spacing w:after="120"/>
      <w:ind w:left="360"/>
    </w:pPr>
  </w:style>
  <w:style w:type="character" w:customStyle="1" w:styleId="TekstpodstawowywcityZnak">
    <w:name w:val="Tekst podstawowy wcięty Znak"/>
    <w:link w:val="Tekstpodstawowywcity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E50C6"/>
    <w:pPr>
      <w:spacing w:after="120"/>
      <w:ind w:firstLine="210"/>
      <w:jc w:val="left"/>
    </w:pPr>
    <w:rPr>
      <w:lang w:val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EE50C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E50C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E50C6"/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295301"/>
  </w:style>
  <w:style w:type="paragraph" w:styleId="Poprawka">
    <w:name w:val="Revision"/>
    <w:hidden/>
    <w:uiPriority w:val="99"/>
    <w:semiHidden/>
    <w:rsid w:val="000103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5FC8D-BC24-491E-92B0-7C60B095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wwpe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akuflikowska</dc:creator>
  <cp:lastModifiedBy>Sony</cp:lastModifiedBy>
  <cp:revision>2</cp:revision>
  <cp:lastPrinted>2024-01-09T07:36:00Z</cp:lastPrinted>
  <dcterms:created xsi:type="dcterms:W3CDTF">2024-03-01T06:51:00Z</dcterms:created>
  <dcterms:modified xsi:type="dcterms:W3CDTF">2024-03-01T06:51:00Z</dcterms:modified>
</cp:coreProperties>
</file>